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0909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Гусинская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5538601)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2090988" w:id="1"/>
    <w:p>
      <w:pPr>
        <w:sectPr>
          <w:pgSz w:w="11906" w:h="16383" w:orient="portrait"/>
        </w:sectPr>
      </w:pPr>
    </w:p>
    <w:bookmarkEnd w:id="1"/>
    <w:bookmarkEnd w:id="0"/>
    <w:bookmarkStart w:name="block-42090992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готовности участия в трудовых делах школьного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технологии, профессии и производства;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bookmarkStart w:name="block-42090992" w:id="3"/>
    <w:p>
      <w:pPr>
        <w:sectPr>
          <w:pgSz w:w="11906" w:h="16383" w:orient="portrait"/>
        </w:sectPr>
      </w:pPr>
    </w:p>
    <w:bookmarkEnd w:id="3"/>
    <w:bookmarkEnd w:id="2"/>
    <w:bookmarkStart w:name="block-42090990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1 КЛАСС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</w:t>
      </w:r>
      <w:r>
        <w:rPr>
          <w:rFonts w:ascii="Times New Roman" w:hAnsi="Times New Roman"/>
          <w:b/>
          <w:i w:val="false"/>
          <w:color w:val="000000"/>
          <w:sz w:val="28"/>
        </w:rPr>
        <w:t>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Природное и техническое окружение человека.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праздники народов России, ремёсла, обычаи.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отделочных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Информация. Виды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использовать предложенную инструкцию (устную, графическую);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общаться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удерживать в процессе деятельности предложенную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действия контроля и оценки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способствует формированию умений: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spacing w:before="0" w:after="0" w:line="120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учителем готовых материалов на информационных носителях.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Поиск информации. Интернет как источник информации.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воспроизводить порядок действий при решении учебной (практической)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решение простых задач в умственной и материализованной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i w:val="false"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i w:val="false"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свою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предлагаемый план действий,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96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12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Технологии, профессии и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Технологии ручной обработки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Комбинированное использование разных материалов.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Конструирование и моделирование.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конструкции предложенных образцов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задачи на преобразование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соответствии с инструкцией, устной или письменной;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рисунки из ресурса компьютера в оформлении изделий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bookmarkStart w:name="block-42090990" w:id="5"/>
    <w:p>
      <w:pPr>
        <w:sectPr>
          <w:pgSz w:w="11906" w:h="16383" w:orient="portrait"/>
        </w:sectPr>
      </w:pPr>
    </w:p>
    <w:bookmarkEnd w:id="5"/>
    <w:bookmarkEnd w:id="4"/>
    <w:bookmarkStart w:name="block-42090994" w:id="6"/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before="0" w:after="0"/>
        <w:ind w:left="120"/>
        <w:jc w:val="left"/>
      </w:pPr>
      <w:bookmarkStart w:name="_Toc143620888" w:id="7"/>
      <w:bookmarkEnd w:id="7"/>
    </w:p>
    <w:p>
      <w:pPr>
        <w:spacing w:before="0" w:after="0" w:line="168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before="0" w:after="0"/>
        <w:ind w:left="120"/>
        <w:jc w:val="left"/>
      </w:pPr>
      <w:bookmarkStart w:name="_Toc143620889" w:id="8"/>
      <w:bookmarkEnd w:id="8"/>
    </w:p>
    <w:p>
      <w:pPr>
        <w:spacing w:before="0" w:after="0" w:line="192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регулятивных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волевую саморегуляцию при выполнении работы.</w:t>
      </w:r>
    </w:p>
    <w:p>
      <w:pPr>
        <w:spacing w:before="0" w:after="0" w:line="48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before="0" w:after="0" w:line="264"/>
        <w:ind w:left="120"/>
        <w:jc w:val="left"/>
      </w:pPr>
      <w:bookmarkStart w:name="_Toc134720971" w:id="9"/>
      <w:bookmarkEnd w:id="9"/>
    </w:p>
    <w:p>
      <w:pPr>
        <w:spacing w:before="0" w:after="0" w:line="264"/>
        <w:ind w:left="120"/>
        <w:jc w:val="left"/>
      </w:pPr>
    </w:p>
    <w:p>
      <w:pPr>
        <w:spacing w:before="0" w:after="0" w:line="264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48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с опорой на готовый план;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материалы и инструменты по их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сушки плоских изделий пресс;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разборные и неразборные конструкции несложных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несложные коллективные работы проектного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задания по самостоятельно составленному плану;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биговку;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макет от модели, строить трёхмерный макет из готовой развёртки;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конструкторско-технологические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работу в малых группах, осуществлять сотрудничество;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профессии людей, работающих в сфере обслуживания.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и называть линии чертежа (осевая и центровая);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пользоваться канцелярским ножом, шилом;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рицовку;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конструкцию изделия по заданным условиям;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доступной информацией, работать в программах Word, PowerPoint;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се.</w:t>
      </w:r>
    </w:p>
    <w:bookmarkStart w:name="block-42090994" w:id="10"/>
    <w:p>
      <w:pPr>
        <w:sectPr>
          <w:pgSz w:w="11906" w:h="16383" w:orient="portrait"/>
        </w:sectPr>
      </w:pPr>
    </w:p>
    <w:bookmarkEnd w:id="10"/>
    <w:bookmarkEnd w:id="6"/>
    <w:bookmarkStart w:name="block-42090986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0"/>
        <w:gridCol w:w="2480"/>
        <w:gridCol w:w="1221"/>
        <w:gridCol w:w="2224"/>
        <w:gridCol w:w="2363"/>
        <w:gridCol w:w="1681"/>
        <w:gridCol w:w="2865"/>
      </w:tblGrid>
      <w:tr>
        <w:trPr>
          <w:trHeight w:val="300" w:hRule="atLeast"/>
          <w:trHeight w:val="144" w:hRule="atLeast"/>
        </w:trPr>
        <w:tc>
          <w:tcPr>
            <w:tcW w:w="5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2640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3"/>
        <w:gridCol w:w="2560"/>
        <w:gridCol w:w="1208"/>
        <w:gridCol w:w="2208"/>
        <w:gridCol w:w="2348"/>
        <w:gridCol w:w="1668"/>
        <w:gridCol w:w="2849"/>
      </w:tblGrid>
      <w:tr>
        <w:trPr>
          <w:trHeight w:val="300" w:hRule="atLeast"/>
          <w:trHeight w:val="144" w:hRule="atLeast"/>
        </w:trPr>
        <w:tc>
          <w:tcPr>
            <w:tcW w:w="52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мастеров. Мир профессий. Мастера и их профессии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00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7"/>
        <w:gridCol w:w="2560"/>
        <w:gridCol w:w="1231"/>
        <w:gridCol w:w="2236"/>
        <w:gridCol w:w="2374"/>
        <w:gridCol w:w="1690"/>
        <w:gridCol w:w="2876"/>
      </w:tblGrid>
      <w:tr>
        <w:trPr>
          <w:trHeight w:val="300" w:hRule="atLeast"/>
          <w:trHeight w:val="144" w:hRule="atLeast"/>
        </w:trPr>
        <w:tc>
          <w:tcPr>
            <w:tcW w:w="4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производства.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изображений. (технология обработки пластических масс, креповой бумаги, фольги).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моделирование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https://lesson.edu.ru/20/03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7"/>
        <w:gridCol w:w="2880"/>
        <w:gridCol w:w="1177"/>
        <w:gridCol w:w="2172"/>
        <w:gridCol w:w="2315"/>
        <w:gridCol w:w="1640"/>
        <w:gridCol w:w="2813"/>
      </w:tblGrid>
      <w:tr>
        <w:trPr>
          <w:trHeight w:val="300" w:hRule="atLeast"/>
          <w:trHeight w:val="144" w:hRule="atLeast"/>
        </w:trPr>
        <w:tc>
          <w:tcPr>
            <w:tcW w:w="4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Технологии, профессии и производства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95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Итоговый контроль за год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https://lesson.edu.ru/20/04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90986" w:id="12"/>
    <w:p>
      <w:pPr>
        <w:sectPr>
          <w:pgSz w:w="16383" w:h="11906" w:orient="landscape"/>
        </w:sectPr>
      </w:pPr>
    </w:p>
    <w:bookmarkEnd w:id="12"/>
    <w:bookmarkEnd w:id="11"/>
    <w:bookmarkStart w:name="block-4209099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https://m.edsoo.ru/713ab6b7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https://m.edsoo.ru/89c519cc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https://m.edsoo.ru/067b4226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https://m.edsoo.ru/140524a8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https://m.edsoo.ru/1d0065f8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https://m.edsoo.ru/f5d9725c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https://m.edsoo.ru/589b0115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https://m.edsoo.ru/1a92e981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https://m.edsoo.ru/302e0704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https://m.edsoo.ru/c2e5fd16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https://m.edsoo.ru/8302f69b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https://m.edsoo.ru/63a3f74d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https://m.edsoo.ru/19caeea5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https://m.edsoo.ru/a41333b7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https://m.edsoo.ru/5c174679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https://m.edsoo.ru/8c98d179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https://m.edsoo.ru/b3c19427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https://m.edsoo.ru/f94dc1a1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https://m.edsoo.ru/430736bb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https://m.edsoo.ru/3ad2a050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https://m.edsoo.ru/d76e609c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https://m.edsoo.ru/7ff3b68a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https://m.edsoo.ru/c9d99bec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https://m.edsoo.ru/f4472846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https://m.edsoo.ru/9cad9a08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https://m.edsoo.ru/ec351bda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https://m.edsoo.ru/a74007cd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https://m.edsoo.ru/e2322cd2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https://m.edsoo.ru/11599dcf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https://m.edsoo.ru/9976e9e2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https://m.edsoo.ru/341c8aaf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https://m.edsoo.ru/ceccf420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https://m.edsoo.ru/52a8a4f9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https://m.edsoo.ru/c3d5b73e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https://m.edsoo.ru/d4ef9152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https://m.edsoo.ru/d51dd163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https://m.edsoo.ru/90a79dd6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https://m.edsoo.ru/0af65b52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https://m.edsoo.ru/6929ee2c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https://m.edsoo.ru/26725911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https://m.edsoo.ru/ea8eeadb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https://m.edsoo.ru/f05deee5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https://m.edsoo.ru/6888977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https://m.edsoo.ru/a75d3c7f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https://m.edsoo.ru/dccd97ad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https://m.edsoo.ru/23d6c953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090996" w:id="14"/>
    <w:p>
      <w:pPr>
        <w:sectPr>
          <w:pgSz w:w="16383" w:h="11906" w:orient="landscape"/>
        </w:sectPr>
      </w:pPr>
    </w:p>
    <w:bookmarkEnd w:id="14"/>
    <w:bookmarkEnd w:id="13"/>
    <w:bookmarkStart w:name="block-4209099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0ffefc5c-f9fc-44a3-a446-5fc8622ad11a"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16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090998" w:id="17"/>
    <w:p>
      <w:pPr>
        <w:sectPr>
          <w:pgSz w:w="11906" w:h="16383" w:orient="portrait"/>
        </w:sectPr>
      </w:pPr>
    </w:p>
    <w:bookmarkEnd w:id="17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lesson.edu.ru/20/03" Type="http://schemas.openxmlformats.org/officeDocument/2006/relationships/hyperlink" Id="rId4"/>
    <Relationship TargetMode="External" Target="https://lesson.edu.ru/20/03" Type="http://schemas.openxmlformats.org/officeDocument/2006/relationships/hyperlink" Id="rId5"/>
    <Relationship TargetMode="External" Target="https://lesson.edu.ru/20/03" Type="http://schemas.openxmlformats.org/officeDocument/2006/relationships/hyperlink" Id="rId6"/>
    <Relationship TargetMode="External" Target="https://lesson.edu.ru/20/03" Type="http://schemas.openxmlformats.org/officeDocument/2006/relationships/hyperlink" Id="rId7"/>
    <Relationship TargetMode="External" Target="https://lesson.edu.ru/20/03" Type="http://schemas.openxmlformats.org/officeDocument/2006/relationships/hyperlink" Id="rId8"/>
    <Relationship TargetMode="External" Target="https://lesson.edu.ru/20/03" Type="http://schemas.openxmlformats.org/officeDocument/2006/relationships/hyperlink" Id="rId9"/>
    <Relationship TargetMode="External" Target="https://lesson.edu.ru/20/03" Type="http://schemas.openxmlformats.org/officeDocument/2006/relationships/hyperlink" Id="rId10"/>
    <Relationship TargetMode="External" Target="https://lesson.edu.ru/20/03" Type="http://schemas.openxmlformats.org/officeDocument/2006/relationships/hyperlink" Id="rId11"/>
    <Relationship TargetMode="External" Target="https://lesson.edu.ru/20/03" Type="http://schemas.openxmlformats.org/officeDocument/2006/relationships/hyperlink" Id="rId12"/>
    <Relationship TargetMode="External" Target="https://lesson.edu.ru/20/03" Type="http://schemas.openxmlformats.org/officeDocument/2006/relationships/hyperlink" Id="rId13"/>
    <Relationship TargetMode="External" Target="https://lesson.edu.ru/20/03" Type="http://schemas.openxmlformats.org/officeDocument/2006/relationships/hyperlink" Id="rId14"/>
    <Relationship TargetMode="External" Target="https://lesson.edu.ru/20/04" Type="http://schemas.openxmlformats.org/officeDocument/2006/relationships/hyperlink" Id="rId15"/>
    <Relationship TargetMode="External" Target="https://lesson.edu.ru/20/04" Type="http://schemas.openxmlformats.org/officeDocument/2006/relationships/hyperlink" Id="rId16"/>
    <Relationship TargetMode="External" Target="https://lesson.edu.ru/20/04" Type="http://schemas.openxmlformats.org/officeDocument/2006/relationships/hyperlink" Id="rId17"/>
    <Relationship TargetMode="External" Target="https://lesson.edu.ru/20/04" Type="http://schemas.openxmlformats.org/officeDocument/2006/relationships/hyperlink" Id="rId18"/>
    <Relationship TargetMode="External" Target="https://lesson.edu.ru/20/04" Type="http://schemas.openxmlformats.org/officeDocument/2006/relationships/hyperlink" Id="rId19"/>
    <Relationship TargetMode="External" Target="https://lesson.edu.ru/20/04" Type="http://schemas.openxmlformats.org/officeDocument/2006/relationships/hyperlink" Id="rId20"/>
    <Relationship TargetMode="External" Target="https://lesson.edu.ru/20/04" Type="http://schemas.openxmlformats.org/officeDocument/2006/relationships/hyperlink" Id="rId21"/>
    <Relationship TargetMode="External" Target="https://lesson.edu.ru/20/04" Type="http://schemas.openxmlformats.org/officeDocument/2006/relationships/hyperlink" Id="rId22"/>
    <Relationship TargetMode="External" Target="https://lesson.edu.ru/20/04" Type="http://schemas.openxmlformats.org/officeDocument/2006/relationships/hyperlink" Id="rId23"/>
    <Relationship TargetMode="External" Target="https://lesson.edu.ru/20/04" Type="http://schemas.openxmlformats.org/officeDocument/2006/relationships/hyperlink" Id="rId24"/>
    <Relationship TargetMode="External" Target="https://m.edsoo.ru/713ab6b7" Type="http://schemas.openxmlformats.org/officeDocument/2006/relationships/hyperlink" Id="rId25"/>
    <Relationship TargetMode="External" Target="https://m.edsoo.ru/89c519cc" Type="http://schemas.openxmlformats.org/officeDocument/2006/relationships/hyperlink" Id="rId26"/>
    <Relationship TargetMode="External" Target="https://m.edsoo.ru/067b4226" Type="http://schemas.openxmlformats.org/officeDocument/2006/relationships/hyperlink" Id="rId27"/>
    <Relationship TargetMode="External" Target="https://m.edsoo.ru/140524a8" Type="http://schemas.openxmlformats.org/officeDocument/2006/relationships/hyperlink" Id="rId28"/>
    <Relationship TargetMode="External" Target="https://m.edsoo.ru/1d0065f8" Type="http://schemas.openxmlformats.org/officeDocument/2006/relationships/hyperlink" Id="rId29"/>
    <Relationship TargetMode="External" Target="https://m.edsoo.ru/f5d9725c" Type="http://schemas.openxmlformats.org/officeDocument/2006/relationships/hyperlink" Id="rId30"/>
    <Relationship TargetMode="External" Target="https://m.edsoo.ru/589b0115" Type="http://schemas.openxmlformats.org/officeDocument/2006/relationships/hyperlink" Id="rId31"/>
    <Relationship TargetMode="External" Target="https://m.edsoo.ru/1a92e981" Type="http://schemas.openxmlformats.org/officeDocument/2006/relationships/hyperlink" Id="rId32"/>
    <Relationship TargetMode="External" Target="https://m.edsoo.ru/302e0704" Type="http://schemas.openxmlformats.org/officeDocument/2006/relationships/hyperlink" Id="rId33"/>
    <Relationship TargetMode="External" Target="https://m.edsoo.ru/c2e5fd16" Type="http://schemas.openxmlformats.org/officeDocument/2006/relationships/hyperlink" Id="rId34"/>
    <Relationship TargetMode="External" Target="https://m.edsoo.ru/8302f69b" Type="http://schemas.openxmlformats.org/officeDocument/2006/relationships/hyperlink" Id="rId35"/>
    <Relationship TargetMode="External" Target="https://m.edsoo.ru/63a3f74d" Type="http://schemas.openxmlformats.org/officeDocument/2006/relationships/hyperlink" Id="rId36"/>
    <Relationship TargetMode="External" Target="https://m.edsoo.ru/19caeea5" Type="http://schemas.openxmlformats.org/officeDocument/2006/relationships/hyperlink" Id="rId37"/>
    <Relationship TargetMode="External" Target="https://m.edsoo.ru/a41333b7" Type="http://schemas.openxmlformats.org/officeDocument/2006/relationships/hyperlink" Id="rId38"/>
    <Relationship TargetMode="External" Target="https://m.edsoo.ru/5c174679" Type="http://schemas.openxmlformats.org/officeDocument/2006/relationships/hyperlink" Id="rId39"/>
    <Relationship TargetMode="External" Target="https://m.edsoo.ru/8c98d179" Type="http://schemas.openxmlformats.org/officeDocument/2006/relationships/hyperlink" Id="rId40"/>
    <Relationship TargetMode="External" Target="https://m.edsoo.ru/b3c19427" Type="http://schemas.openxmlformats.org/officeDocument/2006/relationships/hyperlink" Id="rId41"/>
    <Relationship TargetMode="External" Target="https://m.edsoo.ru/f94dc1a1" Type="http://schemas.openxmlformats.org/officeDocument/2006/relationships/hyperlink" Id="rId42"/>
    <Relationship TargetMode="External" Target="https://m.edsoo.ru/430736bb" Type="http://schemas.openxmlformats.org/officeDocument/2006/relationships/hyperlink" Id="rId43"/>
    <Relationship TargetMode="External" Target="https://m.edsoo.ru/3ad2a050" Type="http://schemas.openxmlformats.org/officeDocument/2006/relationships/hyperlink" Id="rId44"/>
    <Relationship TargetMode="External" Target="https://m.edsoo.ru/d76e609c" Type="http://schemas.openxmlformats.org/officeDocument/2006/relationships/hyperlink" Id="rId45"/>
    <Relationship TargetMode="External" Target="https://m.edsoo.ru/7ff3b68a" Type="http://schemas.openxmlformats.org/officeDocument/2006/relationships/hyperlink" Id="rId46"/>
    <Relationship TargetMode="External" Target="https://m.edsoo.ru/c9d99bec" Type="http://schemas.openxmlformats.org/officeDocument/2006/relationships/hyperlink" Id="rId47"/>
    <Relationship TargetMode="External" Target="https://m.edsoo.ru/f4472846" Type="http://schemas.openxmlformats.org/officeDocument/2006/relationships/hyperlink" Id="rId48"/>
    <Relationship TargetMode="External" Target="https://m.edsoo.ru/9cad9a08" Type="http://schemas.openxmlformats.org/officeDocument/2006/relationships/hyperlink" Id="rId49"/>
    <Relationship TargetMode="External" Target="https://m.edsoo.ru/ec351bda" Type="http://schemas.openxmlformats.org/officeDocument/2006/relationships/hyperlink" Id="rId50"/>
    <Relationship TargetMode="External" Target="https://m.edsoo.ru/a74007cd" Type="http://schemas.openxmlformats.org/officeDocument/2006/relationships/hyperlink" Id="rId51"/>
    <Relationship TargetMode="External" Target="https://m.edsoo.ru/e2322cd2" Type="http://schemas.openxmlformats.org/officeDocument/2006/relationships/hyperlink" Id="rId52"/>
    <Relationship TargetMode="External" Target="https://m.edsoo.ru/11599dcf" Type="http://schemas.openxmlformats.org/officeDocument/2006/relationships/hyperlink" Id="rId53"/>
    <Relationship TargetMode="External" Target="https://m.edsoo.ru/9976e9e2" Type="http://schemas.openxmlformats.org/officeDocument/2006/relationships/hyperlink" Id="rId54"/>
    <Relationship TargetMode="External" Target="https://m.edsoo.ru/341c8aaf" Type="http://schemas.openxmlformats.org/officeDocument/2006/relationships/hyperlink" Id="rId55"/>
    <Relationship TargetMode="External" Target="https://m.edsoo.ru/ceccf420" Type="http://schemas.openxmlformats.org/officeDocument/2006/relationships/hyperlink" Id="rId56"/>
    <Relationship TargetMode="External" Target="https://m.edsoo.ru/52a8a4f9" Type="http://schemas.openxmlformats.org/officeDocument/2006/relationships/hyperlink" Id="rId57"/>
    <Relationship TargetMode="External" Target="https://m.edsoo.ru/c3d5b73e" Type="http://schemas.openxmlformats.org/officeDocument/2006/relationships/hyperlink" Id="rId58"/>
    <Relationship TargetMode="External" Target="https://m.edsoo.ru/d4ef9152" Type="http://schemas.openxmlformats.org/officeDocument/2006/relationships/hyperlink" Id="rId59"/>
    <Relationship TargetMode="External" Target="https://m.edsoo.ru/d51dd163" Type="http://schemas.openxmlformats.org/officeDocument/2006/relationships/hyperlink" Id="rId60"/>
    <Relationship TargetMode="External" Target="https://m.edsoo.ru/90a79dd6" Type="http://schemas.openxmlformats.org/officeDocument/2006/relationships/hyperlink" Id="rId61"/>
    <Relationship TargetMode="External" Target="https://m.edsoo.ru/0af65b52" Type="http://schemas.openxmlformats.org/officeDocument/2006/relationships/hyperlink" Id="rId62"/>
    <Relationship TargetMode="External" Target="https://m.edsoo.ru/6929ee2c" Type="http://schemas.openxmlformats.org/officeDocument/2006/relationships/hyperlink" Id="rId63"/>
    <Relationship TargetMode="External" Target="https://m.edsoo.ru/26725911" Type="http://schemas.openxmlformats.org/officeDocument/2006/relationships/hyperlink" Id="rId64"/>
    <Relationship TargetMode="External" Target="https://m.edsoo.ru/ea8eeadb" Type="http://schemas.openxmlformats.org/officeDocument/2006/relationships/hyperlink" Id="rId65"/>
    <Relationship TargetMode="External" Target="https://m.edsoo.ru/f05deee5" Type="http://schemas.openxmlformats.org/officeDocument/2006/relationships/hyperlink" Id="rId66"/>
    <Relationship TargetMode="External" Target="https://m.edsoo.ru/6888977" Type="http://schemas.openxmlformats.org/officeDocument/2006/relationships/hyperlink" Id="rId67"/>
    <Relationship TargetMode="External" Target="https://m.edsoo.ru/a75d3c7f" Type="http://schemas.openxmlformats.org/officeDocument/2006/relationships/hyperlink" Id="rId68"/>
    <Relationship TargetMode="External" Target="https://m.edsoo.ru/dccd97ad" Type="http://schemas.openxmlformats.org/officeDocument/2006/relationships/hyperlink" Id="rId69"/>
    <Relationship TargetMode="External" Target="https://m.edsoo.ru/23d6c953" Type="http://schemas.openxmlformats.org/officeDocument/2006/relationships/hyperlink" Id="rId7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